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155324" w14:textId="77777777" w:rsidR="002F2720" w:rsidRDefault="00192848">
      <w:pPr>
        <w:pStyle w:val="Titolo1"/>
      </w:pPr>
      <w:bookmarkStart w:id="0" w:name="_GoBack"/>
      <w:bookmarkEnd w:id="0"/>
      <w:r>
        <w:t>Istituto Comprensivo “Don Milani–Linguiti” – Giffoni Valle Piana</w:t>
      </w:r>
    </w:p>
    <w:p w14:paraId="4E239160" w14:textId="77777777" w:rsidR="002F2720" w:rsidRDefault="00192848">
      <w:pPr>
        <w:pStyle w:val="Titolo2"/>
      </w:pPr>
      <w:r>
        <w:t>SCHEDA DI AUTOVALUTAZIONE – SELEZIONE MOBILITÀ ERASMUS+</w:t>
      </w:r>
    </w:p>
    <w:p w14:paraId="458CEF1C" w14:textId="77777777" w:rsidR="002F2720" w:rsidRDefault="00192848">
      <w:r>
        <w:t>Punteggio massimo totale: 100 punti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72"/>
        <w:gridCol w:w="2098"/>
        <w:gridCol w:w="2178"/>
        <w:gridCol w:w="2082"/>
      </w:tblGrid>
      <w:tr w:rsidR="002F2720" w14:paraId="6A9788C2" w14:textId="77777777" w:rsidTr="00D9694C">
        <w:tc>
          <w:tcPr>
            <w:tcW w:w="2272" w:type="dxa"/>
          </w:tcPr>
          <w:p w14:paraId="4ABDD9D7" w14:textId="77777777" w:rsidR="002F2720" w:rsidRDefault="00192848">
            <w:r>
              <w:t>TITOLI</w:t>
            </w:r>
          </w:p>
        </w:tc>
        <w:tc>
          <w:tcPr>
            <w:tcW w:w="2098" w:type="dxa"/>
          </w:tcPr>
          <w:p w14:paraId="705AF0AF" w14:textId="77777777" w:rsidR="002F2720" w:rsidRDefault="00192848">
            <w:r>
              <w:t>PUNTEGGIO</w:t>
            </w:r>
          </w:p>
        </w:tc>
        <w:tc>
          <w:tcPr>
            <w:tcW w:w="2178" w:type="dxa"/>
          </w:tcPr>
          <w:p w14:paraId="6BD052C5" w14:textId="77777777" w:rsidR="002F2720" w:rsidRDefault="00192848">
            <w:r>
              <w:t>AUTOVALUTAZIONE CANDIDATO</w:t>
            </w:r>
          </w:p>
        </w:tc>
        <w:tc>
          <w:tcPr>
            <w:tcW w:w="2082" w:type="dxa"/>
          </w:tcPr>
          <w:p w14:paraId="320450AB" w14:textId="77777777" w:rsidR="002F2720" w:rsidRDefault="00192848">
            <w:r>
              <w:t>VALUTAZIONE COMMISSIONE</w:t>
            </w:r>
          </w:p>
        </w:tc>
      </w:tr>
      <w:tr w:rsidR="002F2720" w14:paraId="09C7273F" w14:textId="77777777" w:rsidTr="00D9694C">
        <w:tc>
          <w:tcPr>
            <w:tcW w:w="2272" w:type="dxa"/>
          </w:tcPr>
          <w:p w14:paraId="5266761C" w14:textId="77777777" w:rsidR="002F2720" w:rsidRDefault="00192848">
            <w:r>
              <w:t>Competenze linguistiche certificate (inglese)</w:t>
            </w:r>
          </w:p>
        </w:tc>
        <w:tc>
          <w:tcPr>
            <w:tcW w:w="2098" w:type="dxa"/>
          </w:tcPr>
          <w:p w14:paraId="3FCDDEC6" w14:textId="77777777" w:rsidR="002F2720" w:rsidRDefault="00192848">
            <w:r>
              <w:t>Certificazioni riconosciute (ESOL, Trinity, Cambridge, etc.):</w:t>
            </w:r>
            <w:r>
              <w:br/>
              <w:t>- C1/C2 = 20 pt</w:t>
            </w:r>
            <w:r>
              <w:br/>
              <w:t>- B1/B2 = 15 pt</w:t>
            </w:r>
            <w:r>
              <w:br/>
              <w:t>- A2 = 10 pt</w:t>
            </w:r>
            <w:r>
              <w:br/>
              <w:t>- A1 = 5 pt</w:t>
            </w:r>
          </w:p>
        </w:tc>
        <w:tc>
          <w:tcPr>
            <w:tcW w:w="2178" w:type="dxa"/>
          </w:tcPr>
          <w:p w14:paraId="57E81A29" w14:textId="77777777" w:rsidR="002F2720" w:rsidRDefault="002F2720"/>
        </w:tc>
        <w:tc>
          <w:tcPr>
            <w:tcW w:w="2082" w:type="dxa"/>
          </w:tcPr>
          <w:p w14:paraId="7E4074A0" w14:textId="77777777" w:rsidR="002F2720" w:rsidRDefault="002F2720"/>
        </w:tc>
      </w:tr>
      <w:tr w:rsidR="002F2720" w14:paraId="4ADB8160" w14:textId="77777777" w:rsidTr="00D9694C">
        <w:tc>
          <w:tcPr>
            <w:tcW w:w="2272" w:type="dxa"/>
          </w:tcPr>
          <w:p w14:paraId="38395EF3" w14:textId="77777777" w:rsidR="002F2720" w:rsidRDefault="00192848">
            <w:r>
              <w:t>Certificazione altra lingua straniera comunitaria</w:t>
            </w:r>
          </w:p>
        </w:tc>
        <w:tc>
          <w:tcPr>
            <w:tcW w:w="2098" w:type="dxa"/>
          </w:tcPr>
          <w:p w14:paraId="0BFC5990" w14:textId="77777777" w:rsidR="002F2720" w:rsidRDefault="00192848">
            <w:r>
              <w:t>C2 = 5 pt</w:t>
            </w:r>
            <w:r>
              <w:br/>
              <w:t>C1 = 4 pt</w:t>
            </w:r>
            <w:r>
              <w:br/>
              <w:t>B2 = 3 pt</w:t>
            </w:r>
            <w:r>
              <w:br/>
              <w:t>B1 = 2 pt</w:t>
            </w:r>
          </w:p>
        </w:tc>
        <w:tc>
          <w:tcPr>
            <w:tcW w:w="2178" w:type="dxa"/>
          </w:tcPr>
          <w:p w14:paraId="6B048F26" w14:textId="77777777" w:rsidR="002F2720" w:rsidRDefault="002F2720"/>
        </w:tc>
        <w:tc>
          <w:tcPr>
            <w:tcW w:w="2082" w:type="dxa"/>
          </w:tcPr>
          <w:p w14:paraId="28F49A98" w14:textId="77777777" w:rsidR="002F2720" w:rsidRDefault="002F2720"/>
        </w:tc>
      </w:tr>
      <w:tr w:rsidR="002F2720" w14:paraId="6F8E6FF8" w14:textId="77777777" w:rsidTr="00D9694C">
        <w:tc>
          <w:tcPr>
            <w:tcW w:w="2272" w:type="dxa"/>
          </w:tcPr>
          <w:p w14:paraId="61FF16A4" w14:textId="77777777" w:rsidR="002F2720" w:rsidRDefault="00192848">
            <w:r>
              <w:t>Anzianità di servizio a tempo indeterminato presso l’Istituto</w:t>
            </w:r>
          </w:p>
        </w:tc>
        <w:tc>
          <w:tcPr>
            <w:tcW w:w="2098" w:type="dxa"/>
          </w:tcPr>
          <w:p w14:paraId="12147875" w14:textId="77777777" w:rsidR="002F2720" w:rsidRDefault="00192848">
            <w:r>
              <w:t>1 punto per ogni anno, fino a un massimo di 10 punti</w:t>
            </w:r>
          </w:p>
        </w:tc>
        <w:tc>
          <w:tcPr>
            <w:tcW w:w="2178" w:type="dxa"/>
          </w:tcPr>
          <w:p w14:paraId="365DE30B" w14:textId="77777777" w:rsidR="002F2720" w:rsidRDefault="002F2720"/>
        </w:tc>
        <w:tc>
          <w:tcPr>
            <w:tcW w:w="2082" w:type="dxa"/>
          </w:tcPr>
          <w:p w14:paraId="4ADBDBDC" w14:textId="77777777" w:rsidR="002F2720" w:rsidRDefault="002F2720"/>
        </w:tc>
      </w:tr>
      <w:tr w:rsidR="002F2720" w14:paraId="67281BBD" w14:textId="77777777" w:rsidTr="00D9694C">
        <w:tc>
          <w:tcPr>
            <w:tcW w:w="2272" w:type="dxa"/>
          </w:tcPr>
          <w:p w14:paraId="466A7042" w14:textId="77777777" w:rsidR="002F2720" w:rsidRDefault="00192848">
            <w:r>
              <w:t>Esperienza Erasmus+ come accompagnatore</w:t>
            </w:r>
          </w:p>
        </w:tc>
        <w:tc>
          <w:tcPr>
            <w:tcW w:w="2098" w:type="dxa"/>
          </w:tcPr>
          <w:p w14:paraId="7C6174DB" w14:textId="77777777" w:rsidR="002F2720" w:rsidRDefault="00192848">
            <w:r>
              <w:t>1 punto per esperienza (max 5 pt)</w:t>
            </w:r>
          </w:p>
        </w:tc>
        <w:tc>
          <w:tcPr>
            <w:tcW w:w="2178" w:type="dxa"/>
          </w:tcPr>
          <w:p w14:paraId="41CCF071" w14:textId="77777777" w:rsidR="002F2720" w:rsidRDefault="002F2720"/>
        </w:tc>
        <w:tc>
          <w:tcPr>
            <w:tcW w:w="2082" w:type="dxa"/>
          </w:tcPr>
          <w:p w14:paraId="6E30F4B1" w14:textId="77777777" w:rsidR="002F2720" w:rsidRDefault="002F2720"/>
        </w:tc>
      </w:tr>
      <w:tr w:rsidR="002F2720" w14:paraId="58003C99" w14:textId="77777777" w:rsidTr="00D9694C">
        <w:tc>
          <w:tcPr>
            <w:tcW w:w="2272" w:type="dxa"/>
          </w:tcPr>
          <w:p w14:paraId="08BD222A" w14:textId="77777777" w:rsidR="002F2720" w:rsidRDefault="00192848">
            <w:r>
              <w:t>Esperienza Erasmus+ come discente (job shadowing, corsi)</w:t>
            </w:r>
          </w:p>
        </w:tc>
        <w:tc>
          <w:tcPr>
            <w:tcW w:w="2098" w:type="dxa"/>
          </w:tcPr>
          <w:p w14:paraId="5AD46C70" w14:textId="77777777" w:rsidR="002F2720" w:rsidRDefault="00192848">
            <w:r>
              <w:t>1 punto per esperienza (max 3 pt)</w:t>
            </w:r>
          </w:p>
        </w:tc>
        <w:tc>
          <w:tcPr>
            <w:tcW w:w="2178" w:type="dxa"/>
          </w:tcPr>
          <w:p w14:paraId="2250F3F5" w14:textId="77777777" w:rsidR="002F2720" w:rsidRDefault="002F2720"/>
        </w:tc>
        <w:tc>
          <w:tcPr>
            <w:tcW w:w="2082" w:type="dxa"/>
          </w:tcPr>
          <w:p w14:paraId="16ABCDBB" w14:textId="77777777" w:rsidR="002F2720" w:rsidRDefault="002F2720"/>
        </w:tc>
      </w:tr>
      <w:tr w:rsidR="002F2720" w14:paraId="5D414790" w14:textId="77777777" w:rsidTr="00D9694C">
        <w:tc>
          <w:tcPr>
            <w:tcW w:w="2272" w:type="dxa"/>
          </w:tcPr>
          <w:p w14:paraId="1C21A63B" w14:textId="77777777" w:rsidR="002F2720" w:rsidRDefault="00192848">
            <w:r>
              <w:t>Ruoli attivi in Erasmus+ o eTwinning</w:t>
            </w:r>
          </w:p>
        </w:tc>
        <w:tc>
          <w:tcPr>
            <w:tcW w:w="2098" w:type="dxa"/>
          </w:tcPr>
          <w:p w14:paraId="51F2E772" w14:textId="77777777" w:rsidR="002F2720" w:rsidRDefault="00192848">
            <w:r>
              <w:t>Coordinamento, gestione, progettazione (max 2 esperienze x 10 pt)</w:t>
            </w:r>
          </w:p>
        </w:tc>
        <w:tc>
          <w:tcPr>
            <w:tcW w:w="2178" w:type="dxa"/>
          </w:tcPr>
          <w:p w14:paraId="6EA5DB3A" w14:textId="77777777" w:rsidR="002F2720" w:rsidRDefault="002F2720"/>
        </w:tc>
        <w:tc>
          <w:tcPr>
            <w:tcW w:w="2082" w:type="dxa"/>
          </w:tcPr>
          <w:p w14:paraId="6BD81F9A" w14:textId="77777777" w:rsidR="002F2720" w:rsidRDefault="002F2720"/>
        </w:tc>
      </w:tr>
      <w:tr w:rsidR="002F2720" w14:paraId="443AE5E2" w14:textId="77777777" w:rsidTr="00D9694C">
        <w:tc>
          <w:tcPr>
            <w:tcW w:w="2272" w:type="dxa"/>
          </w:tcPr>
          <w:p w14:paraId="2C633974" w14:textId="77777777" w:rsidR="002F2720" w:rsidRDefault="00192848">
            <w:r>
              <w:t>Partecipazione a corsi di formazione Erasmus+/eTwinning</w:t>
            </w:r>
          </w:p>
        </w:tc>
        <w:tc>
          <w:tcPr>
            <w:tcW w:w="2098" w:type="dxa"/>
          </w:tcPr>
          <w:p w14:paraId="759FDE52" w14:textId="77777777" w:rsidR="002F2720" w:rsidRDefault="00192848">
            <w:r>
              <w:t>2 pt per corso di almeno 2 ore (max 5 corsi)</w:t>
            </w:r>
          </w:p>
        </w:tc>
        <w:tc>
          <w:tcPr>
            <w:tcW w:w="2178" w:type="dxa"/>
          </w:tcPr>
          <w:p w14:paraId="1120DF10" w14:textId="77777777" w:rsidR="002F2720" w:rsidRDefault="002F2720"/>
        </w:tc>
        <w:tc>
          <w:tcPr>
            <w:tcW w:w="2082" w:type="dxa"/>
          </w:tcPr>
          <w:p w14:paraId="351A1240" w14:textId="77777777" w:rsidR="002F2720" w:rsidRDefault="002F2720"/>
        </w:tc>
      </w:tr>
      <w:tr w:rsidR="002F2720" w14:paraId="7456216B" w14:textId="77777777" w:rsidTr="00D9694C">
        <w:tc>
          <w:tcPr>
            <w:tcW w:w="2272" w:type="dxa"/>
          </w:tcPr>
          <w:p w14:paraId="789AD1C7" w14:textId="77777777" w:rsidR="002F2720" w:rsidRDefault="00192848">
            <w:proofErr w:type="spellStart"/>
            <w:r>
              <w:t>Lettera</w:t>
            </w:r>
            <w:proofErr w:type="spellEnd"/>
            <w:r>
              <w:t xml:space="preserve"> </w:t>
            </w:r>
            <w:proofErr w:type="spellStart"/>
            <w:r>
              <w:t>motivazionale</w:t>
            </w:r>
            <w:proofErr w:type="spellEnd"/>
          </w:p>
        </w:tc>
        <w:tc>
          <w:tcPr>
            <w:tcW w:w="2098" w:type="dxa"/>
          </w:tcPr>
          <w:p w14:paraId="666EB60D" w14:textId="77777777" w:rsidR="002F2720" w:rsidRDefault="00192848">
            <w:r>
              <w:t>Valutata su: motivazione, contributo, impatto didattico</w:t>
            </w:r>
          </w:p>
        </w:tc>
        <w:tc>
          <w:tcPr>
            <w:tcW w:w="2178" w:type="dxa"/>
          </w:tcPr>
          <w:p w14:paraId="404B0D2E" w14:textId="77777777" w:rsidR="002F2720" w:rsidRDefault="002F2720"/>
        </w:tc>
        <w:tc>
          <w:tcPr>
            <w:tcW w:w="2082" w:type="dxa"/>
          </w:tcPr>
          <w:p w14:paraId="1A456C3D" w14:textId="77777777" w:rsidR="002F2720" w:rsidRDefault="002F2720"/>
        </w:tc>
      </w:tr>
      <w:tr w:rsidR="002F2720" w14:paraId="135A8E1A" w14:textId="77777777" w:rsidTr="00D9694C">
        <w:tc>
          <w:tcPr>
            <w:tcW w:w="2272" w:type="dxa"/>
          </w:tcPr>
          <w:p w14:paraId="274D0E18" w14:textId="77777777" w:rsidR="002F2720" w:rsidRDefault="00192848">
            <w:r>
              <w:t>Certificazione CLIL riconosciuta dal MIM (min. 60h)</w:t>
            </w:r>
          </w:p>
        </w:tc>
        <w:tc>
          <w:tcPr>
            <w:tcW w:w="2098" w:type="dxa"/>
          </w:tcPr>
          <w:p w14:paraId="52226AE3" w14:textId="77777777" w:rsidR="002F2720" w:rsidRDefault="00192848">
            <w:r>
              <w:t>Valida anche per docenti di lingua inglese</w:t>
            </w:r>
          </w:p>
        </w:tc>
        <w:tc>
          <w:tcPr>
            <w:tcW w:w="2178" w:type="dxa"/>
          </w:tcPr>
          <w:p w14:paraId="0D6B5AD6" w14:textId="77777777" w:rsidR="002F2720" w:rsidRDefault="002F2720"/>
        </w:tc>
        <w:tc>
          <w:tcPr>
            <w:tcW w:w="2082" w:type="dxa"/>
          </w:tcPr>
          <w:p w14:paraId="6A888B72" w14:textId="77777777" w:rsidR="002F2720" w:rsidRDefault="002F2720"/>
        </w:tc>
      </w:tr>
      <w:tr w:rsidR="002F2720" w14:paraId="53FED66B" w14:textId="77777777" w:rsidTr="00D9694C">
        <w:tc>
          <w:tcPr>
            <w:tcW w:w="2272" w:type="dxa"/>
          </w:tcPr>
          <w:p w14:paraId="140A2E53" w14:textId="77777777" w:rsidR="002F2720" w:rsidRDefault="00192848">
            <w:r>
              <w:t>TOTALE</w:t>
            </w:r>
          </w:p>
        </w:tc>
        <w:tc>
          <w:tcPr>
            <w:tcW w:w="2098" w:type="dxa"/>
          </w:tcPr>
          <w:p w14:paraId="659FE670" w14:textId="77777777" w:rsidR="002F2720" w:rsidRDefault="002F2720"/>
        </w:tc>
        <w:tc>
          <w:tcPr>
            <w:tcW w:w="2178" w:type="dxa"/>
          </w:tcPr>
          <w:p w14:paraId="4258510C" w14:textId="77777777" w:rsidR="002F2720" w:rsidRDefault="002F2720"/>
        </w:tc>
        <w:tc>
          <w:tcPr>
            <w:tcW w:w="2082" w:type="dxa"/>
          </w:tcPr>
          <w:p w14:paraId="512A0496" w14:textId="77777777" w:rsidR="002F2720" w:rsidRDefault="002F2720"/>
        </w:tc>
      </w:tr>
    </w:tbl>
    <w:p w14:paraId="72749E3C" w14:textId="77777777" w:rsidR="00192848" w:rsidRDefault="00192848"/>
    <w:sectPr w:rsidR="00192848" w:rsidSect="00D317DD">
      <w:pgSz w:w="12240" w:h="15840"/>
      <w:pgMar w:top="426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Numeroelenco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Numeroelenco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Puntoelenco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Puntoelenco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6063C"/>
    <w:rsid w:val="00114E11"/>
    <w:rsid w:val="0015074B"/>
    <w:rsid w:val="00192848"/>
    <w:rsid w:val="001B73E4"/>
    <w:rsid w:val="0029639D"/>
    <w:rsid w:val="002F2720"/>
    <w:rsid w:val="00326F90"/>
    <w:rsid w:val="00754B0D"/>
    <w:rsid w:val="00A6018E"/>
    <w:rsid w:val="00AA1D8D"/>
    <w:rsid w:val="00B47730"/>
    <w:rsid w:val="00CB0664"/>
    <w:rsid w:val="00D317DD"/>
    <w:rsid w:val="00D9694C"/>
    <w:rsid w:val="00E345F0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8243DF"/>
  <w14:defaultImageDpi w14:val="300"/>
  <w15:docId w15:val="{A52DF3CE-D726-4E5E-BE92-51BFE2A08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C693F"/>
  </w:style>
  <w:style w:type="paragraph" w:styleId="Titolo1">
    <w:name w:val="heading 1"/>
    <w:basedOn w:val="Normale"/>
    <w:next w:val="Normale"/>
    <w:link w:val="Titolo1Carattere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18BF"/>
  </w:style>
  <w:style w:type="paragraph" w:styleId="Pidipagina">
    <w:name w:val="footer"/>
    <w:basedOn w:val="Normale"/>
    <w:link w:val="PidipaginaCarattere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18BF"/>
  </w:style>
  <w:style w:type="paragraph" w:styleId="Nessunaspaziatura">
    <w:name w:val="No Spacing"/>
    <w:uiPriority w:val="1"/>
    <w:qFormat/>
    <w:rsid w:val="00FC693F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">
    <w:name w:val="Title"/>
    <w:basedOn w:val="Normale"/>
    <w:next w:val="Normale"/>
    <w:link w:val="TitoloCarattere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C693F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unhideWhenUsed/>
    <w:rsid w:val="00AA1D8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AA1D8D"/>
  </w:style>
  <w:style w:type="paragraph" w:styleId="Corpodeltesto2">
    <w:name w:val="Body Text 2"/>
    <w:basedOn w:val="Normale"/>
    <w:link w:val="Corpodeltesto2Carattere"/>
    <w:uiPriority w:val="99"/>
    <w:unhideWhenUsed/>
    <w:rsid w:val="00AA1D8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AA1D8D"/>
  </w:style>
  <w:style w:type="paragraph" w:styleId="Corpodeltesto3">
    <w:name w:val="Body Text 3"/>
    <w:basedOn w:val="Normale"/>
    <w:link w:val="Corpodeltesto3Carattere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AA1D8D"/>
    <w:rPr>
      <w:sz w:val="16"/>
      <w:szCs w:val="16"/>
    </w:rPr>
  </w:style>
  <w:style w:type="paragraph" w:styleId="Elenco">
    <w:name w:val="List"/>
    <w:basedOn w:val="Normale"/>
    <w:uiPriority w:val="99"/>
    <w:unhideWhenUsed/>
    <w:rsid w:val="00AA1D8D"/>
    <w:pPr>
      <w:ind w:left="360" w:hanging="360"/>
      <w:contextualSpacing/>
    </w:pPr>
  </w:style>
  <w:style w:type="paragraph" w:styleId="Elenco2">
    <w:name w:val="List 2"/>
    <w:basedOn w:val="Normale"/>
    <w:uiPriority w:val="99"/>
    <w:unhideWhenUsed/>
    <w:rsid w:val="00326F90"/>
    <w:pPr>
      <w:ind w:left="720" w:hanging="360"/>
      <w:contextualSpacing/>
    </w:pPr>
  </w:style>
  <w:style w:type="paragraph" w:styleId="Elenco3">
    <w:name w:val="List 3"/>
    <w:basedOn w:val="Normale"/>
    <w:uiPriority w:val="99"/>
    <w:unhideWhenUsed/>
    <w:rsid w:val="00326F90"/>
    <w:pPr>
      <w:ind w:left="1080" w:hanging="360"/>
      <w:contextualSpacing/>
    </w:pPr>
  </w:style>
  <w:style w:type="paragraph" w:styleId="Puntoelenco">
    <w:name w:val="List Bullet"/>
    <w:basedOn w:val="Normale"/>
    <w:uiPriority w:val="99"/>
    <w:unhideWhenUsed/>
    <w:rsid w:val="00326F90"/>
    <w:pPr>
      <w:numPr>
        <w:numId w:val="1"/>
      </w:numPr>
      <w:contextualSpacing/>
    </w:pPr>
  </w:style>
  <w:style w:type="paragraph" w:styleId="Puntoelenco2">
    <w:name w:val="List Bullet 2"/>
    <w:basedOn w:val="Normale"/>
    <w:uiPriority w:val="99"/>
    <w:unhideWhenUsed/>
    <w:rsid w:val="00326F90"/>
    <w:pPr>
      <w:numPr>
        <w:numId w:val="2"/>
      </w:numPr>
      <w:contextualSpacing/>
    </w:pPr>
  </w:style>
  <w:style w:type="paragraph" w:styleId="Puntoelenco3">
    <w:name w:val="List Bullet 3"/>
    <w:basedOn w:val="Normale"/>
    <w:uiPriority w:val="99"/>
    <w:unhideWhenUsed/>
    <w:rsid w:val="00326F90"/>
    <w:pPr>
      <w:numPr>
        <w:numId w:val="3"/>
      </w:numPr>
      <w:contextualSpacing/>
    </w:pPr>
  </w:style>
  <w:style w:type="paragraph" w:styleId="Numeroelenco">
    <w:name w:val="List Number"/>
    <w:basedOn w:val="Normale"/>
    <w:uiPriority w:val="99"/>
    <w:unhideWhenUsed/>
    <w:rsid w:val="00326F90"/>
    <w:pPr>
      <w:numPr>
        <w:numId w:val="5"/>
      </w:numPr>
      <w:contextualSpacing/>
    </w:pPr>
  </w:style>
  <w:style w:type="paragraph" w:styleId="Numeroelenco2">
    <w:name w:val="List Number 2"/>
    <w:basedOn w:val="Normale"/>
    <w:uiPriority w:val="99"/>
    <w:unhideWhenUsed/>
    <w:rsid w:val="0029639D"/>
    <w:pPr>
      <w:numPr>
        <w:numId w:val="6"/>
      </w:numPr>
      <w:contextualSpacing/>
    </w:pPr>
  </w:style>
  <w:style w:type="paragraph" w:styleId="Numeroelenco3">
    <w:name w:val="List Number 3"/>
    <w:basedOn w:val="Normale"/>
    <w:uiPriority w:val="99"/>
    <w:unhideWhenUsed/>
    <w:rsid w:val="0029639D"/>
    <w:pPr>
      <w:numPr>
        <w:numId w:val="7"/>
      </w:numPr>
      <w:contextualSpacing/>
    </w:pPr>
  </w:style>
  <w:style w:type="paragraph" w:styleId="Elencocontinua">
    <w:name w:val="List Continue"/>
    <w:basedOn w:val="Normale"/>
    <w:uiPriority w:val="99"/>
    <w:unhideWhenUsed/>
    <w:rsid w:val="0029639D"/>
    <w:pPr>
      <w:spacing w:after="120"/>
      <w:ind w:left="360"/>
      <w:contextualSpacing/>
    </w:pPr>
  </w:style>
  <w:style w:type="paragraph" w:styleId="Elencocontinua2">
    <w:name w:val="List Continue 2"/>
    <w:basedOn w:val="Normale"/>
    <w:uiPriority w:val="99"/>
    <w:unhideWhenUsed/>
    <w:rsid w:val="0029639D"/>
    <w:pPr>
      <w:spacing w:after="120"/>
      <w:ind w:left="720"/>
      <w:contextualSpacing/>
    </w:pPr>
  </w:style>
  <w:style w:type="paragraph" w:styleId="Elencocontinua3">
    <w:name w:val="List Continue 3"/>
    <w:basedOn w:val="Normale"/>
    <w:uiPriority w:val="99"/>
    <w:unhideWhenUsed/>
    <w:rsid w:val="0029639D"/>
    <w:pPr>
      <w:spacing w:after="120"/>
      <w:ind w:left="1080"/>
      <w:contextualSpacing/>
    </w:pPr>
  </w:style>
  <w:style w:type="paragraph" w:styleId="Testomacro">
    <w:name w:val="macro"/>
    <w:link w:val="TestomacroCarattere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rsid w:val="0029639D"/>
    <w:rPr>
      <w:rFonts w:ascii="Courier" w:hAnsi="Courier"/>
      <w:sz w:val="20"/>
      <w:szCs w:val="20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C693F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C693F"/>
    <w:rPr>
      <w:i/>
      <w:iCs/>
      <w:color w:val="000000" w:themeColor="tex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Enfasigrassetto">
    <w:name w:val="Strong"/>
    <w:basedOn w:val="Carpredefinitoparagrafo"/>
    <w:uiPriority w:val="22"/>
    <w:qFormat/>
    <w:rsid w:val="00FC693F"/>
    <w:rPr>
      <w:b/>
      <w:bCs/>
    </w:rPr>
  </w:style>
  <w:style w:type="character" w:styleId="Enfasicorsivo">
    <w:name w:val="Emphasis"/>
    <w:basedOn w:val="Carpredefinitoparagrafo"/>
    <w:uiPriority w:val="20"/>
    <w:qFormat/>
    <w:rsid w:val="00FC693F"/>
    <w:rPr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C693F"/>
    <w:rPr>
      <w:b/>
      <w:bCs/>
      <w:i/>
      <w:iCs/>
      <w:color w:val="4F81BD" w:themeColor="accent1"/>
    </w:rPr>
  </w:style>
  <w:style w:type="character" w:styleId="Enfasidelicata">
    <w:name w:val="Subtle Emphasis"/>
    <w:basedOn w:val="Carpredefinitoparagrafo"/>
    <w:uiPriority w:val="19"/>
    <w:qFormat/>
    <w:rsid w:val="00FC693F"/>
    <w:rPr>
      <w:i/>
      <w:iCs/>
      <w:color w:val="808080" w:themeColor="text1" w:themeTint="7F"/>
    </w:rPr>
  </w:style>
  <w:style w:type="character" w:styleId="Enfasiintensa">
    <w:name w:val="Intense Emphasis"/>
    <w:basedOn w:val="Carpredefinitoparagrafo"/>
    <w:uiPriority w:val="21"/>
    <w:qFormat/>
    <w:rsid w:val="00FC693F"/>
    <w:rPr>
      <w:b/>
      <w:bCs/>
      <w:i/>
      <w:iCs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sid w:val="00FC693F"/>
    <w:rPr>
      <w:smallCaps/>
      <w:color w:val="C0504D" w:themeColor="accent2"/>
      <w:u w:val="single"/>
    </w:rPr>
  </w:style>
  <w:style w:type="character" w:styleId="Riferimentointenso">
    <w:name w:val="Intense Reference"/>
    <w:basedOn w:val="Carpredefinitoparagrafo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FC693F"/>
    <w:rPr>
      <w:b/>
      <w:bCs/>
      <w:smallCaps/>
      <w:spacing w:val="5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FC693F"/>
    <w:pPr>
      <w:outlineLvl w:val="9"/>
    </w:pPr>
  </w:style>
  <w:style w:type="table" w:styleId="Grigliatabella">
    <w:name w:val="Table Grid"/>
    <w:basedOn w:val="Tabellanormale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fondochiaro">
    <w:name w:val="Light Shading"/>
    <w:basedOn w:val="Tabellanormale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fondochiaro-Colore1">
    <w:name w:val="Light Shading Accent 1"/>
    <w:basedOn w:val="Tabellanormale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fondochiaro-Colore2">
    <w:name w:val="Light Shading Accent 2"/>
    <w:basedOn w:val="Tabellanormale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fondochiaro-Colore3">
    <w:name w:val="Light Shading Accent 3"/>
    <w:basedOn w:val="Tabellanormale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fondochiaro-Colore4">
    <w:name w:val="Light Shading Accent 4"/>
    <w:basedOn w:val="Tabellanormale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fondochiaro-Colore5">
    <w:name w:val="Light Shading Accent 5"/>
    <w:basedOn w:val="Tabellanormale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fondochiaro-Colore6">
    <w:name w:val="Light Shading Accent 6"/>
    <w:basedOn w:val="Tabellanormale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Elencochiaro">
    <w:name w:val="Light List"/>
    <w:basedOn w:val="Tabellanormale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Elencochiaro-Colore1">
    <w:name w:val="Light List Accent 1"/>
    <w:basedOn w:val="Tabellanormale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Elencochiaro-Colore2">
    <w:name w:val="Light List Accent 2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Elencochiaro-Colore3">
    <w:name w:val="Light List Accent 3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Elencochiaro-Colore4">
    <w:name w:val="Light List Accent 4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Elencochiaro-Colore5">
    <w:name w:val="Light List Accent 5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Elencochiaro-Colore6">
    <w:name w:val="Light List Accent 6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gliachiara">
    <w:name w:val="Light Grid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gliachiara-Colore1">
    <w:name w:val="Light Grid Accent 1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gliachiara-Colore2">
    <w:name w:val="Light Grid Accent 2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gliachiara-Colore3">
    <w:name w:val="Light Grid Accent 3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gliachiara-Colore4">
    <w:name w:val="Light Grid Accent 4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gliachiara-Colore5">
    <w:name w:val="Light Grid Accent 5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gliachiara-Colore6">
    <w:name w:val="Light Grid Accent 6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fondomedio1">
    <w:name w:val="Medium Shading 1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1">
    <w:name w:val="Medium Shading 1 Accent 1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2">
    <w:name w:val="Medium Shading 1 Accent 2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3">
    <w:name w:val="Medium Shading 1 Accent 3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4">
    <w:name w:val="Medium Shading 1 Accent 4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5">
    <w:name w:val="Medium Shading 1 Accent 5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6">
    <w:name w:val="Medium Shading 1 Accent 6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2">
    <w:name w:val="Medium Shading 2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1">
    <w:name w:val="Medium Shading 2 Accent 1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2">
    <w:name w:val="Medium Shading 2 Accent 2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3">
    <w:name w:val="Medium Shading 2 Accent 3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4">
    <w:name w:val="Medium Shading 2 Accent 4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5">
    <w:name w:val="Medium Shading 2 Accent 5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6">
    <w:name w:val="Medium Shading 2 Accent 6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lencomedio1">
    <w:name w:val="Medium List 1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Elencomedio1-Colore1">
    <w:name w:val="Medium List 1 Accent 1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Elencomedio1-Colore2">
    <w:name w:val="Medium List 1 Accent 2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Elencomedio1-Colore3">
    <w:name w:val="Medium List 1 Accent 3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Elencomedio1-Colore4">
    <w:name w:val="Medium List 1 Accent 4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Elencomedio1-Colore5">
    <w:name w:val="Medium List 1 Accent 5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Elencomedio1-Colore6">
    <w:name w:val="Medium List 1 Accent 6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Elencomedio2">
    <w:name w:val="Medium List 2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1">
    <w:name w:val="Medium List 2 Accent 1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2">
    <w:name w:val="Medium List 2 Accent 2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3">
    <w:name w:val="Medium List 2 Accent 3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4">
    <w:name w:val="Medium List 2 Accent 4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5">
    <w:name w:val="Medium List 2 Accent 5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6">
    <w:name w:val="Medium List 2 Accent 6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gliamedia1">
    <w:name w:val="Medium Grid 1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media1-Colore1">
    <w:name w:val="Medium Grid 1 Accent 1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gliamedia1-Colore2">
    <w:name w:val="Medium Grid 1 Accent 2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gliamedia1-Colore3">
    <w:name w:val="Medium Grid 1 Accent 3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gliamedia1-Colore4">
    <w:name w:val="Medium Grid 1 Accent 4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gliamedia1-Colore5">
    <w:name w:val="Medium Grid 1 Accent 5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gliamedia1-Colore6">
    <w:name w:val="Medium Grid 1 Accent 6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gliamedia2">
    <w:name w:val="Medium Grid 2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1">
    <w:name w:val="Medium Grid 2 Accent 1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2">
    <w:name w:val="Medium Grid 2 Accent 2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3">
    <w:name w:val="Medium Grid 2 Accent 3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4">
    <w:name w:val="Medium Grid 2 Accent 4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5">
    <w:name w:val="Medium Grid 2 Accent 5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6">
    <w:name w:val="Medium Grid 2 Accent 6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3">
    <w:name w:val="Medium Grid 3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gliamedia3-Colore1">
    <w:name w:val="Medium Grid 3 Accent 1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gliamedia3-Colore2">
    <w:name w:val="Medium Grid 3 Accent 2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gliamedia3-Colore3">
    <w:name w:val="Medium Grid 3 Accent 3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gliamedia3-Colore4">
    <w:name w:val="Medium Grid 3 Accent 4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gliamedia3-Colore5">
    <w:name w:val="Medium Grid 3 Accent 5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gliamedia3-Colore6">
    <w:name w:val="Medium Grid 3 Accent 6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Elencoscuro">
    <w:name w:val="Dark List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Elencoscuro-Colore1">
    <w:name w:val="Dark List Accent 1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Elencoscuro-Colore2">
    <w:name w:val="Dark List Accent 2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Elencoscuro-Colore3">
    <w:name w:val="Dark List Accent 3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Elencoscuro-Colore4">
    <w:name w:val="Dark List Accent 4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Elencoscuro-Colore5">
    <w:name w:val="Dark List Accent 5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Elencoscuro-Colore6">
    <w:name w:val="Dark List Accent 6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fondoacolori">
    <w:name w:val="Colorful Shading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1">
    <w:name w:val="Colorful Shading Accent 1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2">
    <w:name w:val="Colorful Shading Accent 2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3">
    <w:name w:val="Colorful Shading Accent 3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fondoacolori-Colore4">
    <w:name w:val="Colorful Shading Accent 4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5">
    <w:name w:val="Colorful Shading Accent 5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6">
    <w:name w:val="Colorful Shading Accent 6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Elencoacolori">
    <w:name w:val="Colorful List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Elencoacolori-Colore1">
    <w:name w:val="Colorful List Accent 1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Elencoacolori-Colore2">
    <w:name w:val="Colorful List Accent 2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Elencoacolori-Colore3">
    <w:name w:val="Colorful List Accent 3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Elencoacolori-Colore4">
    <w:name w:val="Colorful List Accent 4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Elencoacolori-Colore5">
    <w:name w:val="Colorful List Accent 5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Elencoacolori-Colore6">
    <w:name w:val="Colorful List Accent 6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gliaacolori">
    <w:name w:val="Colorful Grid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acolori-Colore1">
    <w:name w:val="Colorful Grid Accent 1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gliaacolori-Colore2">
    <w:name w:val="Colorful Grid Accent 2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gliaacolori-Colore3">
    <w:name w:val="Colorful Grid Accent 3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gliaacolori-Colore4">
    <w:name w:val="Colorful Grid Accent 4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gliaacolori-Colore5">
    <w:name w:val="Colorful Grid Accent 5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gliaacolori-Colore6">
    <w:name w:val="Colorful Grid Accent 6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380CBCC-97EC-466B-8CBA-1709C6B46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1174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Dsga</cp:lastModifiedBy>
  <cp:revision>2</cp:revision>
  <dcterms:created xsi:type="dcterms:W3CDTF">2025-08-01T11:06:00Z</dcterms:created>
  <dcterms:modified xsi:type="dcterms:W3CDTF">2025-08-01T11:06:00Z</dcterms:modified>
  <cp:category/>
</cp:coreProperties>
</file>